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380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86MS0063-01-2025-001343-14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Сапрыкина Игоря Анатольевича,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Сургутского городского суда от 04.05.2023 года 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продление 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дома, не слышал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Сеитова К.К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-актом посещения поднадзорного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Жуковой Л.А.;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-объяснением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30.11.2021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04.05.2023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Сапрыкину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продлен срок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ого надзора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-предупреждением Сапрыкина И.А.;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Сапрыкина И.А.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.2023г., согласно которого он проживает по адресу </w:t>
      </w:r>
      <w:r>
        <w:rPr>
          <w:rStyle w:val="cat-UserDefinedgrp-33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.09.2024г.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02.10.2024г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 И.А.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Сапрыкина И.А.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Сапрыкина Игоря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10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380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